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39CE" w14:textId="5DC3D484" w:rsidR="00280A19" w:rsidRPr="00280A19" w:rsidRDefault="00280A19" w:rsidP="00280A19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東京農工大学　小金井動物救急医療センター</w:t>
      </w:r>
    </w:p>
    <w:p w14:paraId="32461967" w14:textId="2273283E" w:rsidR="00705A84" w:rsidRPr="00076A0A" w:rsidRDefault="00000000">
      <w:pPr>
        <w:pStyle w:val="aa"/>
        <w:rPr>
          <w:rFonts w:asciiTheme="minorEastAsia" w:eastAsiaTheme="minorEastAsia" w:hAnsiTheme="minorEastAsia" w:cs="Times New Roman"/>
          <w:sz w:val="44"/>
          <w:szCs w:val="44"/>
          <w:lang w:eastAsia="ja-JP"/>
        </w:rPr>
      </w:pPr>
      <w:r w:rsidRPr="00076A0A">
        <w:rPr>
          <w:rFonts w:asciiTheme="minorEastAsia" w:eastAsiaTheme="minorEastAsia" w:hAnsiTheme="minorEastAsia" w:cs="Times New Roman"/>
          <w:sz w:val="44"/>
          <w:szCs w:val="44"/>
          <w:lang w:eastAsia="ja-JP"/>
        </w:rPr>
        <w:t>放射線</w:t>
      </w:r>
      <w:r w:rsidR="00076A0A" w:rsidRPr="00076A0A">
        <w:rPr>
          <w:rFonts w:asciiTheme="minorEastAsia" w:eastAsiaTheme="minorEastAsia" w:hAnsiTheme="minorEastAsia" w:cs="Times New Roman" w:hint="eastAsia"/>
          <w:sz w:val="44"/>
          <w:szCs w:val="44"/>
          <w:lang w:eastAsia="ja-JP"/>
        </w:rPr>
        <w:t>治療</w:t>
      </w:r>
      <w:r w:rsidRPr="00076A0A">
        <w:rPr>
          <w:rFonts w:asciiTheme="minorEastAsia" w:eastAsiaTheme="minorEastAsia" w:hAnsiTheme="minorEastAsia" w:cs="Times New Roman" w:hint="eastAsia"/>
          <w:sz w:val="44"/>
          <w:szCs w:val="44"/>
          <w:lang w:eastAsia="ja-JP"/>
        </w:rPr>
        <w:t>科</w:t>
      </w:r>
      <w:r w:rsidRPr="00076A0A">
        <w:rPr>
          <w:rFonts w:asciiTheme="minorEastAsia" w:eastAsiaTheme="minorEastAsia" w:hAnsiTheme="minorEastAsia" w:cs="Times New Roman"/>
          <w:sz w:val="44"/>
          <w:szCs w:val="44"/>
          <w:lang w:eastAsia="ja-JP"/>
        </w:rPr>
        <w:t>症例紹介シート</w:t>
      </w:r>
      <w:r w:rsidR="00D832BE" w:rsidRPr="00076A0A">
        <w:rPr>
          <w:rFonts w:asciiTheme="minorEastAsia" w:eastAsiaTheme="minorEastAsia" w:hAnsiTheme="minorEastAsia" w:cs="Times New Roman"/>
          <w:sz w:val="44"/>
          <w:szCs w:val="44"/>
          <w:lang w:eastAsia="ja-JP"/>
        </w:rPr>
        <w:t>(放射線治療)</w:t>
      </w:r>
    </w:p>
    <w:p w14:paraId="4649562A" w14:textId="77777777" w:rsidR="00705A84" w:rsidRPr="00280A19" w:rsidRDefault="00000000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【紹介元動物病院について】</w:t>
      </w:r>
    </w:p>
    <w:p w14:paraId="067B699F" w14:textId="1AF9E2F2" w:rsidR="00705A84" w:rsidRPr="00280A19" w:rsidRDefault="00E55502">
      <w:pPr>
        <w:rPr>
          <w:rFonts w:asciiTheme="minorEastAsia" w:hAnsiTheme="minorEastAsia" w:cs="Times New Roman"/>
          <w:lang w:eastAsia="ja-JP"/>
        </w:rPr>
      </w:pPr>
      <w:r>
        <w:rPr>
          <w:rFonts w:asciiTheme="minorEastAsia" w:hAnsiTheme="minorEastAsia" w:cs="Times New Roman" w:hint="eastAsia"/>
          <w:lang w:eastAsia="ja-JP"/>
        </w:rPr>
        <w:t>ご</w:t>
      </w:r>
      <w:r w:rsidRPr="00280A19">
        <w:rPr>
          <w:rFonts w:asciiTheme="minorEastAsia" w:hAnsiTheme="minorEastAsia" w:cs="Times New Roman"/>
          <w:lang w:eastAsia="ja-JP"/>
        </w:rPr>
        <w:t>施設名：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478F9C81" w14:textId="0842DF03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ご担当獣医師名：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6B73CCFD" w14:textId="087235DC" w:rsidR="00705A84" w:rsidRPr="00280A19" w:rsidRDefault="00000000">
      <w:pPr>
        <w:rPr>
          <w:rFonts w:asciiTheme="minorEastAsia" w:hAnsiTheme="minorEastAsia" w:cs="Times New Roman"/>
        </w:rPr>
      </w:pPr>
      <w:proofErr w:type="spellStart"/>
      <w:r w:rsidRPr="00280A19">
        <w:rPr>
          <w:rFonts w:asciiTheme="minorEastAsia" w:hAnsiTheme="minorEastAsia" w:cs="Times New Roman"/>
        </w:rPr>
        <w:t>所在地</w:t>
      </w:r>
      <w:proofErr w:type="spellEnd"/>
      <w:r w:rsidRPr="00280A19">
        <w:rPr>
          <w:rFonts w:asciiTheme="minorEastAsia" w:hAnsiTheme="minorEastAsia" w:cs="Times New Roman"/>
        </w:rPr>
        <w:t>：</w:t>
      </w:r>
    </w:p>
    <w:p w14:paraId="548BF4BA" w14:textId="77777777" w:rsidR="00705A84" w:rsidRPr="00280A19" w:rsidRDefault="00000000">
      <w:pPr>
        <w:rPr>
          <w:rFonts w:asciiTheme="minorEastAsia" w:hAnsiTheme="minorEastAsia" w:cs="Times New Roman"/>
        </w:rPr>
      </w:pPr>
      <w:r w:rsidRPr="00280A19">
        <w:rPr>
          <w:rFonts w:asciiTheme="minorEastAsia" w:hAnsiTheme="minorEastAsia" w:cs="Times New Roman"/>
        </w:rPr>
        <w:t xml:space="preserve">電話番号：　　　　　　　　　FAX番号：　　　　　　　　　　</w:t>
      </w:r>
    </w:p>
    <w:p w14:paraId="1838764A" w14:textId="3D7212CA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メールアドレス：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491EABE1" w14:textId="45EB8D98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連絡可能な時間帯：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38B4BD04" w14:textId="355289C7" w:rsidR="00705A84" w:rsidRPr="00280A19" w:rsidRDefault="00000000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</w:t>
      </w:r>
      <w:r w:rsidR="00656D9D"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症例</w:t>
      </w: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および飼い主様に関する情報】</w:t>
      </w:r>
      <w:r w:rsidR="00E55502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  <w:lang w:eastAsia="ja-JP"/>
        </w:rPr>
        <w:t xml:space="preserve">　</w:t>
      </w:r>
      <w:r w:rsidR="00E55502" w:rsidRPr="00E55502">
        <w:rPr>
          <w:rFonts w:asciiTheme="minorEastAsia" w:eastAsiaTheme="minorEastAsia" w:hAnsiTheme="minorEastAsia" w:cs="Times New Roman" w:hint="eastAsia"/>
          <w:b w:val="0"/>
          <w:bCs w:val="0"/>
          <w:color w:val="auto"/>
          <w:sz w:val="21"/>
          <w:szCs w:val="21"/>
          <w:lang w:eastAsia="ja-JP"/>
        </w:rPr>
        <w:t>（該当箇所に</w:t>
      </w:r>
      <w:r w:rsidR="00E55502" w:rsidRPr="00E55502">
        <w:rPr>
          <w:rFonts w:asciiTheme="minorEastAsia" w:eastAsiaTheme="minorEastAsia" w:hAnsiTheme="minorEastAsia" w:cs="Times New Roman"/>
          <w:b w:val="0"/>
          <w:bCs w:val="0"/>
          <w:color w:val="auto"/>
          <w:sz w:val="21"/>
          <w:szCs w:val="21"/>
          <w:lang w:eastAsia="ja-JP"/>
        </w:rPr>
        <w:t>✓</w:t>
      </w:r>
      <w:r w:rsidR="00E55502" w:rsidRPr="00E55502">
        <w:rPr>
          <w:rFonts w:asciiTheme="minorEastAsia" w:eastAsiaTheme="minorEastAsia" w:hAnsiTheme="minorEastAsia" w:cs="Times New Roman" w:hint="eastAsia"/>
          <w:b w:val="0"/>
          <w:bCs w:val="0"/>
          <w:color w:val="auto"/>
          <w:sz w:val="21"/>
          <w:szCs w:val="21"/>
          <w:lang w:eastAsia="ja-JP"/>
        </w:rPr>
        <w:t>）</w:t>
      </w:r>
    </w:p>
    <w:p w14:paraId="08C419F9" w14:textId="3E5F00BD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飼い主様氏名：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66251EED" w14:textId="2ED85755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ご住所：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39205027" w14:textId="3C9B2056" w:rsidR="00705A84" w:rsidRPr="00280A19" w:rsidRDefault="00000000">
      <w:pPr>
        <w:rPr>
          <w:rFonts w:asciiTheme="minorEastAsia" w:hAnsiTheme="minorEastAsia" w:cs="Times New Roman"/>
        </w:rPr>
      </w:pPr>
      <w:proofErr w:type="spellStart"/>
      <w:r w:rsidRPr="00280A19">
        <w:rPr>
          <w:rFonts w:asciiTheme="minorEastAsia" w:hAnsiTheme="minorEastAsia" w:cs="Times New Roman"/>
        </w:rPr>
        <w:t>連絡先電話番号</w:t>
      </w:r>
      <w:proofErr w:type="spellEnd"/>
      <w:r w:rsidRPr="00280A19">
        <w:rPr>
          <w:rFonts w:asciiTheme="minorEastAsia" w:hAnsiTheme="minorEastAsia" w:cs="Times New Roman"/>
        </w:rPr>
        <w:t>：</w:t>
      </w:r>
    </w:p>
    <w:p w14:paraId="27AFAAC8" w14:textId="46733E3D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 xml:space="preserve">動物名：　　　　　　　　　　</w:t>
      </w:r>
      <w:r w:rsidR="00E55502">
        <w:rPr>
          <w:rFonts w:asciiTheme="minorEastAsia" w:hAnsiTheme="minorEastAsia" w:cs="Times New Roman" w:hint="eastAsia"/>
          <w:lang w:eastAsia="ja-JP"/>
        </w:rPr>
        <w:t xml:space="preserve">　　　　　　　</w:t>
      </w:r>
      <w:r w:rsidRPr="00280A19">
        <w:rPr>
          <w:rFonts w:asciiTheme="minorEastAsia" w:hAnsiTheme="minorEastAsia" w:cs="Times New Roman"/>
          <w:lang w:eastAsia="ja-JP"/>
        </w:rPr>
        <w:t>種別：犬・猫</w:t>
      </w:r>
    </w:p>
    <w:p w14:paraId="1937807E" w14:textId="26344F85" w:rsidR="00705A84" w:rsidRPr="00280A19" w:rsidRDefault="00000000">
      <w:pPr>
        <w:rPr>
          <w:rFonts w:asciiTheme="minorEastAsia" w:hAnsiTheme="minorEastAsia" w:cs="Times New Roman"/>
        </w:rPr>
      </w:pPr>
      <w:proofErr w:type="spellStart"/>
      <w:r w:rsidRPr="00280A19">
        <w:rPr>
          <w:rFonts w:asciiTheme="minorEastAsia" w:hAnsiTheme="minorEastAsia" w:cs="Times New Roman"/>
        </w:rPr>
        <w:t>犬種／猫種</w:t>
      </w:r>
      <w:proofErr w:type="spellEnd"/>
      <w:r w:rsidRPr="00280A19">
        <w:rPr>
          <w:rFonts w:asciiTheme="minorEastAsia" w:hAnsiTheme="minorEastAsia" w:cs="Times New Roman"/>
        </w:rPr>
        <w:t>：</w:t>
      </w:r>
    </w:p>
    <w:p w14:paraId="01492058" w14:textId="776D485A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生年月日（西暦）：</w:t>
      </w:r>
      <w:r w:rsidR="00BA3B25">
        <w:rPr>
          <w:rFonts w:asciiTheme="minorEastAsia" w:hAnsiTheme="minorEastAsia" w:cs="Times New Roman" w:hint="eastAsia"/>
          <w:lang w:eastAsia="ja-JP"/>
        </w:rPr>
        <w:t xml:space="preserve">　</w:t>
      </w:r>
      <w:r w:rsidRPr="00280A19">
        <w:rPr>
          <w:rFonts w:asciiTheme="minorEastAsia" w:hAnsiTheme="minorEastAsia" w:cs="Times New Roman"/>
          <w:lang w:eastAsia="ja-JP"/>
        </w:rPr>
        <w:t xml:space="preserve">　　　年　　　月　　　日（　歳　ヶ月）</w:t>
      </w:r>
    </w:p>
    <w:p w14:paraId="14A2DAB0" w14:textId="3FDB77B6" w:rsidR="00656D9D" w:rsidRPr="00280A19" w:rsidRDefault="00656D9D">
      <w:pPr>
        <w:rPr>
          <w:rFonts w:asciiTheme="minorEastAsia" w:hAnsiTheme="minorEastAsia" w:cs="Times New Roman"/>
          <w:lang w:eastAsia="ja-JP"/>
        </w:rPr>
      </w:pPr>
      <w:proofErr w:type="spellStart"/>
      <w:r w:rsidRPr="00280A19">
        <w:rPr>
          <w:rFonts w:asciiTheme="minorEastAsia" w:hAnsiTheme="minorEastAsia" w:cs="Times New Roman"/>
        </w:rPr>
        <w:t>体重（kg</w:t>
      </w:r>
      <w:proofErr w:type="spellEnd"/>
      <w:r w:rsidRPr="00280A19">
        <w:rPr>
          <w:rFonts w:asciiTheme="minorEastAsia" w:hAnsiTheme="minorEastAsia" w:cs="Times New Roman"/>
        </w:rPr>
        <w:t>）：</w:t>
      </w:r>
    </w:p>
    <w:p w14:paraId="6D6A76C7" w14:textId="7B4DFFF0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性別と不妊手術歴：</w:t>
      </w:r>
    </w:p>
    <w:p w14:paraId="285BB3F2" w14:textId="77777777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 xml:space="preserve">　□ オス（　未去勢　／　去勢済　）</w:t>
      </w:r>
    </w:p>
    <w:p w14:paraId="61130F52" w14:textId="77777777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 xml:space="preserve">　□ メス（　未避妊　／　避妊済　）</w:t>
      </w:r>
    </w:p>
    <w:p w14:paraId="333FB6C6" w14:textId="77777777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不妊・去勢手術実施時の年齢：　　　　歳齢</w:t>
      </w:r>
    </w:p>
    <w:p w14:paraId="2E5398AE" w14:textId="68DE8B2D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マイクロチップ：　□ 装着済　□ 未装着</w:t>
      </w:r>
    </w:p>
    <w:p w14:paraId="58152161" w14:textId="3C8E31DD" w:rsidR="00705A84" w:rsidRPr="00280A19" w:rsidRDefault="00000000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アレルギー歴：　□</w:t>
      </w:r>
      <w:r w:rsidR="00105892">
        <w:rPr>
          <w:rFonts w:asciiTheme="minorEastAsia" w:hAnsiTheme="minorEastAsia" w:cs="Times New Roman"/>
          <w:lang w:eastAsia="ja-JP"/>
        </w:rPr>
        <w:t xml:space="preserve"> </w:t>
      </w:r>
      <w:r w:rsidR="00105892">
        <w:rPr>
          <w:rFonts w:asciiTheme="minorEastAsia" w:hAnsiTheme="minorEastAsia" w:cs="Times New Roman" w:hint="eastAsia"/>
          <w:lang w:eastAsia="ja-JP"/>
        </w:rPr>
        <w:t>検査未実施</w:t>
      </w:r>
      <w:r w:rsidRPr="00280A19">
        <w:rPr>
          <w:rFonts w:asciiTheme="minorEastAsia" w:hAnsiTheme="minorEastAsia" w:cs="Times New Roman"/>
          <w:lang w:eastAsia="ja-JP"/>
        </w:rPr>
        <w:t xml:space="preserve"> </w:t>
      </w:r>
      <w:r w:rsidR="00105892" w:rsidRPr="00280A19">
        <w:rPr>
          <w:rFonts w:asciiTheme="minorEastAsia" w:hAnsiTheme="minorEastAsia" w:cs="Times New Roman"/>
          <w:lang w:eastAsia="ja-JP"/>
        </w:rPr>
        <w:t xml:space="preserve">　□ なし</w:t>
      </w:r>
      <w:r w:rsidR="00105892">
        <w:rPr>
          <w:rFonts w:asciiTheme="minorEastAsia" w:hAnsiTheme="minorEastAsia" w:cs="Times New Roman"/>
          <w:lang w:eastAsia="ja-JP"/>
        </w:rPr>
        <w:t xml:space="preserve"> </w:t>
      </w:r>
      <w:r w:rsidR="00105892" w:rsidRPr="00280A19">
        <w:rPr>
          <w:rFonts w:asciiTheme="minorEastAsia" w:hAnsiTheme="minorEastAsia" w:cs="Times New Roman"/>
          <w:lang w:eastAsia="ja-JP"/>
        </w:rPr>
        <w:t xml:space="preserve">　□</w:t>
      </w:r>
      <w:r w:rsidRPr="00280A19">
        <w:rPr>
          <w:rFonts w:asciiTheme="minorEastAsia" w:hAnsiTheme="minorEastAsia" w:cs="Times New Roman"/>
          <w:lang w:eastAsia="ja-JP"/>
        </w:rPr>
        <w:t>あり</w:t>
      </w:r>
      <w:r w:rsidR="00105892">
        <w:rPr>
          <w:rFonts w:asciiTheme="minorEastAsia" w:hAnsiTheme="minorEastAsia" w:cs="Times New Roman" w:hint="eastAsia"/>
          <w:lang w:eastAsia="ja-JP"/>
        </w:rPr>
        <w:t xml:space="preserve">　　</w:t>
      </w:r>
      <w:r w:rsidRPr="00280A19">
        <w:rPr>
          <w:rFonts w:asciiTheme="minorEastAsia" w:hAnsiTheme="minorEastAsia" w:cs="Times New Roman"/>
          <w:lang w:eastAsia="ja-JP"/>
        </w:rPr>
        <w:t>（</w:t>
      </w:r>
      <w:r w:rsidR="00280A19">
        <w:rPr>
          <w:rFonts w:asciiTheme="minorEastAsia" w:hAnsiTheme="minorEastAsia" w:cs="Times New Roman" w:hint="eastAsia"/>
          <w:lang w:eastAsia="ja-JP"/>
        </w:rPr>
        <w:t xml:space="preserve">　　　</w:t>
      </w:r>
      <w:r w:rsidRPr="00280A19">
        <w:rPr>
          <w:rFonts w:asciiTheme="minorEastAsia" w:hAnsiTheme="minorEastAsia" w:cs="Times New Roman"/>
          <w:lang w:eastAsia="ja-JP"/>
        </w:rPr>
        <w:t xml:space="preserve">　　　　　　　　）</w:t>
      </w:r>
    </w:p>
    <w:p w14:paraId="10466FFA" w14:textId="77777777" w:rsidR="00280A19" w:rsidRPr="00280A19" w:rsidRDefault="00280A19">
      <w:pPr>
        <w:rPr>
          <w:rFonts w:asciiTheme="minorEastAsia" w:hAnsiTheme="minorEastAsia" w:cs="Times New Roman"/>
          <w:lang w:eastAsia="ja-JP"/>
        </w:rPr>
      </w:pPr>
    </w:p>
    <w:p w14:paraId="2A22E839" w14:textId="77777777" w:rsidR="00D832BE" w:rsidRPr="00280A19" w:rsidRDefault="00D832BE" w:rsidP="00D832BE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lastRenderedPageBreak/>
        <w:t>【腫瘍に関する情報】</w:t>
      </w:r>
    </w:p>
    <w:p w14:paraId="1833AA3A" w14:textId="5D45C04F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腫瘍部位：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11162C8B" w14:textId="192A3F62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腫瘍のサイズおよび浸潤の程度：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4A25677B" w14:textId="5F3E72A3" w:rsidR="00280A19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所属リンパ節への転移：□ あり　□ なし　□ 不明</w:t>
      </w:r>
    </w:p>
    <w:p w14:paraId="0F23440D" w14:textId="79C0B7B8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遠隔転移の有無：□ あり　□ なし　□ 不明</w:t>
      </w:r>
    </w:p>
    <w:p w14:paraId="56F66C8E" w14:textId="04CE5358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proofErr w:type="spellStart"/>
      <w:r w:rsidRPr="00280A19">
        <w:rPr>
          <w:rFonts w:asciiTheme="minorEastAsia" w:hAnsiTheme="minorEastAsia" w:cs="Times New Roman"/>
        </w:rPr>
        <w:t>確定診断名（組織学的診断等</w:t>
      </w:r>
      <w:proofErr w:type="spellEnd"/>
      <w:r w:rsidRPr="00280A19">
        <w:rPr>
          <w:rFonts w:asciiTheme="minorEastAsia" w:hAnsiTheme="minorEastAsia" w:cs="Times New Roman"/>
        </w:rPr>
        <w:t>）：</w:t>
      </w:r>
    </w:p>
    <w:p w14:paraId="46AF6884" w14:textId="77777777" w:rsidR="00D832BE" w:rsidRPr="00280A19" w:rsidRDefault="00D832BE" w:rsidP="00D832BE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【全身状態】</w:t>
      </w:r>
    </w:p>
    <w:p w14:paraId="52495D21" w14:textId="51218D39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血液検査等における重要所見：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63869846" w14:textId="66C3B735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全身麻酔のリスク評価：□ 実施可能　□ 高リスク　□ 不可　□ 評価中</w:t>
      </w:r>
    </w:p>
    <w:p w14:paraId="3D8C94BD" w14:textId="4CA27956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その他の全身的症状や注意事項：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5532F24C" w14:textId="77777777" w:rsidR="00D832BE" w:rsidRPr="00280A19" w:rsidRDefault="00D832BE" w:rsidP="00D832BE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【紹介目的】</w:t>
      </w:r>
    </w:p>
    <w:p w14:paraId="1E862D12" w14:textId="7D5862DD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今回のご紹介目的：</w:t>
      </w:r>
    </w:p>
    <w:p w14:paraId="1C7BCEC1" w14:textId="55F37FCC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 xml:space="preserve">□ 放射線治療　□ 精査（腫瘍診断など）　□ その他（　　　　　　　　</w:t>
      </w:r>
      <w:r w:rsidR="00105892">
        <w:rPr>
          <w:rFonts w:asciiTheme="minorEastAsia" w:hAnsiTheme="minorEastAsia" w:cs="Times New Roman" w:hint="eastAsia"/>
          <w:lang w:eastAsia="ja-JP"/>
        </w:rPr>
        <w:t xml:space="preserve">　　　　</w:t>
      </w:r>
      <w:r w:rsidRPr="00280A19">
        <w:rPr>
          <w:rFonts w:asciiTheme="minorEastAsia" w:hAnsiTheme="minorEastAsia" w:cs="Times New Roman"/>
          <w:lang w:eastAsia="ja-JP"/>
        </w:rPr>
        <w:t>）</w:t>
      </w:r>
    </w:p>
    <w:p w14:paraId="54B772F7" w14:textId="77777777" w:rsidR="00D832BE" w:rsidRPr="00280A19" w:rsidRDefault="00D832BE" w:rsidP="00D832BE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【希望する検査・伝達事項】</w:t>
      </w:r>
    </w:p>
    <w:p w14:paraId="1CC2580E" w14:textId="2EA4FB8A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併用薬、既往歴、その他共有すべき情報：</w:t>
      </w:r>
      <w:r w:rsidR="00076A0A" w:rsidRPr="00280A19">
        <w:rPr>
          <w:rFonts w:asciiTheme="minorEastAsia" w:hAnsiTheme="minorEastAsia" w:cs="Times New Roman"/>
          <w:lang w:eastAsia="ja-JP"/>
        </w:rPr>
        <w:t xml:space="preserve"> </w:t>
      </w:r>
    </w:p>
    <w:p w14:paraId="20149938" w14:textId="77777777" w:rsidR="00076A0A" w:rsidRDefault="00076A0A" w:rsidP="00D832BE">
      <w:pPr>
        <w:rPr>
          <w:rFonts w:asciiTheme="minorEastAsia" w:hAnsiTheme="minorEastAsia" w:cs="Times New Roman"/>
          <w:lang w:eastAsia="ja-JP"/>
        </w:rPr>
      </w:pPr>
    </w:p>
    <w:p w14:paraId="4100738E" w14:textId="0A52A870" w:rsidR="00105892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希望する検査や治療があればご記入ください：</w:t>
      </w:r>
    </w:p>
    <w:p w14:paraId="495DDF82" w14:textId="744026DB" w:rsidR="00105892" w:rsidRPr="00105892" w:rsidRDefault="00105892" w:rsidP="00105892">
      <w:pPr>
        <w:rPr>
          <w:rFonts w:asciiTheme="minorEastAsia" w:hAnsiTheme="minorEastAsia" w:cs="Times New Roman"/>
          <w:sz w:val="18"/>
          <w:szCs w:val="18"/>
          <w:lang w:eastAsia="ja-JP"/>
        </w:rPr>
      </w:pPr>
      <w:r w:rsidRPr="00105892">
        <w:rPr>
          <w:rFonts w:asciiTheme="minorEastAsia" w:hAnsiTheme="minorEastAsia" w:cs="Times New Roman"/>
          <w:sz w:val="18"/>
          <w:szCs w:val="18"/>
          <w:lang w:eastAsia="ja-JP"/>
        </w:rPr>
        <w:t>(※ご希望に添えかねる場合が</w:t>
      </w:r>
      <w:r w:rsidR="00E55502">
        <w:rPr>
          <w:rFonts w:asciiTheme="minorEastAsia" w:hAnsiTheme="minorEastAsia" w:cs="Times New Roman" w:hint="eastAsia"/>
          <w:sz w:val="18"/>
          <w:szCs w:val="18"/>
          <w:lang w:eastAsia="ja-JP"/>
        </w:rPr>
        <w:t>ある</w:t>
      </w:r>
      <w:r w:rsidRPr="00105892">
        <w:rPr>
          <w:rFonts w:asciiTheme="minorEastAsia" w:hAnsiTheme="minorEastAsia" w:cs="Times New Roman"/>
          <w:sz w:val="18"/>
          <w:szCs w:val="18"/>
          <w:lang w:eastAsia="ja-JP"/>
        </w:rPr>
        <w:t>こと、あらかじめご了承ください。)</w:t>
      </w:r>
    </w:p>
    <w:p w14:paraId="24238F21" w14:textId="77777777" w:rsidR="00076A0A" w:rsidRDefault="00076A0A" w:rsidP="00076A0A">
      <w:pPr>
        <w:rPr>
          <w:lang w:eastAsia="ja-JP"/>
        </w:rPr>
      </w:pPr>
    </w:p>
    <w:p w14:paraId="630D81AC" w14:textId="34CF12C1" w:rsidR="00076A0A" w:rsidRDefault="00076A0A" w:rsidP="00076A0A">
      <w:pPr>
        <w:rPr>
          <w:rFonts w:hint="eastAsia"/>
          <w:lang w:eastAsia="ja-JP"/>
        </w:rPr>
      </w:pPr>
    </w:p>
    <w:p w14:paraId="5DA68873" w14:textId="0336A967" w:rsidR="00D832BE" w:rsidRPr="00280A19" w:rsidRDefault="00D832BE" w:rsidP="00D832BE">
      <w:pPr>
        <w:pStyle w:val="21"/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</w:pPr>
      <w:r w:rsidRPr="00280A19">
        <w:rPr>
          <w:rFonts w:asciiTheme="minorEastAsia" w:eastAsiaTheme="minorEastAsia" w:hAnsiTheme="minorEastAsia" w:cs="Times New Roman"/>
          <w:b w:val="0"/>
          <w:bCs w:val="0"/>
          <w:sz w:val="24"/>
          <w:szCs w:val="24"/>
          <w:lang w:eastAsia="ja-JP"/>
        </w:rPr>
        <w:t>【診療報告に関する希望】</w:t>
      </w:r>
    </w:p>
    <w:p w14:paraId="58CD9E0F" w14:textId="42D5A6BB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ご希望の送付方法：</w:t>
      </w:r>
    </w:p>
    <w:p w14:paraId="63359012" w14:textId="77777777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□ メール　□ FAX</w:t>
      </w:r>
    </w:p>
    <w:p w14:paraId="18E4EE97" w14:textId="57A9BEE2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※過去の検査結果等は可能な範囲でご提供ください（飼い主様持参でも可）</w:t>
      </w:r>
      <w:r w:rsidR="00E55502">
        <w:rPr>
          <w:rFonts w:asciiTheme="minorEastAsia" w:hAnsiTheme="minorEastAsia" w:cs="Times New Roman" w:hint="eastAsia"/>
          <w:lang w:eastAsia="ja-JP"/>
        </w:rPr>
        <w:t>。</w:t>
      </w:r>
    </w:p>
    <w:p w14:paraId="21A1C77C" w14:textId="77777777" w:rsidR="00D832BE" w:rsidRPr="00280A19" w:rsidRDefault="00D832BE" w:rsidP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※来院当日は朝食を控えていただくよう飼い主様にお伝えください。</w:t>
      </w:r>
    </w:p>
    <w:p w14:paraId="1B6FC69B" w14:textId="362E68B7" w:rsidR="00D832BE" w:rsidRPr="00280A19" w:rsidRDefault="00D832BE">
      <w:pPr>
        <w:rPr>
          <w:rFonts w:asciiTheme="minorEastAsia" w:hAnsiTheme="minorEastAsia" w:cs="Times New Roman"/>
          <w:lang w:eastAsia="ja-JP"/>
        </w:rPr>
      </w:pPr>
      <w:r w:rsidRPr="00280A19">
        <w:rPr>
          <w:rFonts w:asciiTheme="minorEastAsia" w:hAnsiTheme="minorEastAsia" w:cs="Times New Roman"/>
          <w:lang w:eastAsia="ja-JP"/>
        </w:rPr>
        <w:t>（糖尿病症例や生後6ヶ月未満の動物</w:t>
      </w:r>
      <w:r w:rsidR="00E55502">
        <w:rPr>
          <w:rFonts w:asciiTheme="minorEastAsia" w:hAnsiTheme="minorEastAsia" w:cs="Times New Roman" w:hint="eastAsia"/>
          <w:lang w:eastAsia="ja-JP"/>
        </w:rPr>
        <w:t>など</w:t>
      </w:r>
      <w:r w:rsidRPr="00280A19">
        <w:rPr>
          <w:rFonts w:asciiTheme="minorEastAsia" w:hAnsiTheme="minorEastAsia" w:cs="Times New Roman"/>
          <w:lang w:eastAsia="ja-JP"/>
        </w:rPr>
        <w:t>は除外、</w:t>
      </w:r>
      <w:r w:rsidR="00076A0A">
        <w:rPr>
          <w:rFonts w:asciiTheme="minorEastAsia" w:hAnsiTheme="minorEastAsia" w:cs="Times New Roman" w:hint="eastAsia"/>
          <w:lang w:eastAsia="ja-JP"/>
        </w:rPr>
        <w:t>投薬</w:t>
      </w:r>
      <w:r w:rsidRPr="00280A19">
        <w:rPr>
          <w:rFonts w:asciiTheme="minorEastAsia" w:hAnsiTheme="minorEastAsia" w:cs="Times New Roman"/>
          <w:lang w:eastAsia="ja-JP"/>
        </w:rPr>
        <w:t>は通常通り与えてください）</w:t>
      </w:r>
    </w:p>
    <w:sectPr w:rsidR="00D832BE" w:rsidRPr="00280A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661038">
    <w:abstractNumId w:val="8"/>
  </w:num>
  <w:num w:numId="2" w16cid:durableId="1077019483">
    <w:abstractNumId w:val="6"/>
  </w:num>
  <w:num w:numId="3" w16cid:durableId="634486050">
    <w:abstractNumId w:val="5"/>
  </w:num>
  <w:num w:numId="4" w16cid:durableId="850920309">
    <w:abstractNumId w:val="4"/>
  </w:num>
  <w:num w:numId="5" w16cid:durableId="950940622">
    <w:abstractNumId w:val="7"/>
  </w:num>
  <w:num w:numId="6" w16cid:durableId="1546679252">
    <w:abstractNumId w:val="3"/>
  </w:num>
  <w:num w:numId="7" w16cid:durableId="1707023435">
    <w:abstractNumId w:val="2"/>
  </w:num>
  <w:num w:numId="8" w16cid:durableId="657925901">
    <w:abstractNumId w:val="1"/>
  </w:num>
  <w:num w:numId="9" w16cid:durableId="8238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A0A"/>
    <w:rsid w:val="00105892"/>
    <w:rsid w:val="0015074B"/>
    <w:rsid w:val="00271539"/>
    <w:rsid w:val="00280A19"/>
    <w:rsid w:val="0029639D"/>
    <w:rsid w:val="00326F90"/>
    <w:rsid w:val="004367AC"/>
    <w:rsid w:val="00595817"/>
    <w:rsid w:val="00656D9D"/>
    <w:rsid w:val="006C73BA"/>
    <w:rsid w:val="00705A84"/>
    <w:rsid w:val="00AA1D8D"/>
    <w:rsid w:val="00B47730"/>
    <w:rsid w:val="00BA3B25"/>
    <w:rsid w:val="00CB0664"/>
    <w:rsid w:val="00D832BE"/>
    <w:rsid w:val="00E555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4C2EC"/>
  <w14:defaultImageDpi w14:val="300"/>
  <w15:docId w15:val="{3DCA9E6F-F8A7-D942-BC31-1647C91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iseri</cp:lastModifiedBy>
  <cp:revision>2</cp:revision>
  <dcterms:created xsi:type="dcterms:W3CDTF">2025-07-22T10:00:00Z</dcterms:created>
  <dcterms:modified xsi:type="dcterms:W3CDTF">2025-07-22T10:00:00Z</dcterms:modified>
  <cp:category/>
</cp:coreProperties>
</file>